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CE74" w14:textId="6C96705F" w:rsidR="001C790E" w:rsidRPr="001C790E" w:rsidRDefault="001C790E" w:rsidP="001C790E">
      <w:pPr>
        <w:rPr>
          <w:rFonts w:ascii="Times New Roman" w:hAnsi="Times New Roman" w:cs="Times New Roman"/>
          <w:b/>
          <w:bCs/>
        </w:rPr>
      </w:pPr>
      <w:proofErr w:type="spellStart"/>
      <w:r w:rsidRPr="001C790E">
        <w:rPr>
          <w:rFonts w:ascii="Times New Roman" w:hAnsi="Times New Roman" w:cs="Times New Roman"/>
          <w:b/>
          <w:bCs/>
        </w:rPr>
        <w:t>Savivaldybės</w:t>
      </w:r>
      <w:proofErr w:type="spellEnd"/>
      <w:r w:rsidRPr="001C7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790E">
        <w:rPr>
          <w:rFonts w:ascii="Times New Roman" w:hAnsi="Times New Roman" w:cs="Times New Roman"/>
          <w:b/>
          <w:bCs/>
        </w:rPr>
        <w:t>biudžetinė</w:t>
      </w:r>
      <w:proofErr w:type="spellEnd"/>
      <w:r w:rsidRPr="001C7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790E">
        <w:rPr>
          <w:rFonts w:ascii="Times New Roman" w:hAnsi="Times New Roman" w:cs="Times New Roman"/>
          <w:b/>
          <w:bCs/>
        </w:rPr>
        <w:t>įstaiga</w:t>
      </w:r>
      <w:proofErr w:type="spellEnd"/>
      <w:r w:rsidRPr="001C79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790E">
        <w:rPr>
          <w:rFonts w:ascii="Times New Roman" w:hAnsi="Times New Roman" w:cs="Times New Roman"/>
          <w:b/>
          <w:bCs/>
        </w:rPr>
        <w:t>Raseinių</w:t>
      </w:r>
      <w:proofErr w:type="spellEnd"/>
      <w:r w:rsidRPr="001C790E">
        <w:rPr>
          <w:rFonts w:ascii="Times New Roman" w:hAnsi="Times New Roman" w:cs="Times New Roman"/>
          <w:b/>
          <w:bCs/>
        </w:rPr>
        <w:t xml:space="preserve"> Šaltinio </w:t>
      </w:r>
      <w:proofErr w:type="spellStart"/>
      <w:r w:rsidRPr="001C790E">
        <w:rPr>
          <w:rFonts w:ascii="Times New Roman" w:hAnsi="Times New Roman" w:cs="Times New Roman"/>
          <w:b/>
          <w:bCs/>
        </w:rPr>
        <w:t>progimnazija</w:t>
      </w:r>
      <w:proofErr w:type="spellEnd"/>
      <w:r w:rsidRPr="001C790E">
        <w:rPr>
          <w:rFonts w:ascii="Times New Roman" w:hAnsi="Times New Roman" w:cs="Times New Roman"/>
          <w:b/>
          <w:bCs/>
        </w:rPr>
        <w:t xml:space="preserve">, j. a. k. 190106171, </w:t>
      </w:r>
      <w:proofErr w:type="spellStart"/>
      <w:r w:rsidRPr="001C790E">
        <w:rPr>
          <w:rFonts w:ascii="Times New Roman" w:hAnsi="Times New Roman" w:cs="Times New Roman"/>
          <w:b/>
          <w:bCs/>
        </w:rPr>
        <w:t>Ateities</w:t>
      </w:r>
      <w:proofErr w:type="spellEnd"/>
      <w:r w:rsidRPr="001C790E">
        <w:rPr>
          <w:rFonts w:ascii="Times New Roman" w:hAnsi="Times New Roman" w:cs="Times New Roman"/>
          <w:b/>
          <w:bCs/>
        </w:rPr>
        <w:t xml:space="preserve"> g. 23, 60154 </w:t>
      </w:r>
      <w:proofErr w:type="spellStart"/>
      <w:r w:rsidRPr="001C790E">
        <w:rPr>
          <w:rFonts w:ascii="Times New Roman" w:hAnsi="Times New Roman" w:cs="Times New Roman"/>
          <w:b/>
          <w:bCs/>
        </w:rPr>
        <w:t>Raseiniai</w:t>
      </w:r>
      <w:proofErr w:type="spellEnd"/>
    </w:p>
    <w:p w14:paraId="0F85D159" w14:textId="62B61D1F" w:rsidR="00D92256" w:rsidRPr="00764117" w:rsidRDefault="00D92256" w:rsidP="003352F1">
      <w:pPr>
        <w:pStyle w:val="Pavadinimas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641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DARBO PASIŪLYMAS: </w:t>
      </w:r>
    </w:p>
    <w:p w14:paraId="2659976C" w14:textId="6261CBBE" w:rsidR="00440856" w:rsidRPr="001C790E" w:rsidRDefault="00D92256" w:rsidP="001C790E">
      <w:pPr>
        <w:pStyle w:val="Pavadinimas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64117">
        <w:rPr>
          <w:rFonts w:ascii="Times New Roman" w:hAnsi="Times New Roman" w:cs="Times New Roman"/>
          <w:b/>
          <w:bCs/>
          <w:color w:val="auto"/>
          <w:sz w:val="24"/>
          <w:szCs w:val="24"/>
        </w:rPr>
        <w:t>DIREKTORIAUS PAVADUOTOJAS (-A) ŪKIO REIKALAMS</w:t>
      </w:r>
    </w:p>
    <w:p w14:paraId="7481A4D7" w14:textId="316EA17E" w:rsidR="00E90F38" w:rsidRPr="00D92256" w:rsidRDefault="00A30C59" w:rsidP="003352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256">
        <w:rPr>
          <w:rFonts w:ascii="Times New Roman" w:hAnsi="Times New Roman" w:cs="Times New Roman"/>
          <w:sz w:val="24"/>
          <w:szCs w:val="24"/>
        </w:rPr>
        <w:t xml:space="preserve">Darbo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vieta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40856" w:rsidRPr="00D92256">
        <w:rPr>
          <w:rFonts w:ascii="Times New Roman" w:hAnsi="Times New Roman" w:cs="Times New Roman"/>
          <w:sz w:val="24"/>
          <w:szCs w:val="24"/>
        </w:rPr>
        <w:t>Raseinių</w:t>
      </w:r>
      <w:proofErr w:type="spellEnd"/>
      <w:r w:rsidR="00440856" w:rsidRPr="00D92256">
        <w:rPr>
          <w:rFonts w:ascii="Times New Roman" w:hAnsi="Times New Roman" w:cs="Times New Roman"/>
          <w:sz w:val="24"/>
          <w:szCs w:val="24"/>
        </w:rPr>
        <w:t xml:space="preserve"> Šaltinio </w:t>
      </w:r>
      <w:proofErr w:type="spellStart"/>
      <w:r w:rsidR="00440856" w:rsidRPr="00D92256">
        <w:rPr>
          <w:rFonts w:ascii="Times New Roman" w:hAnsi="Times New Roman" w:cs="Times New Roman"/>
          <w:sz w:val="24"/>
          <w:szCs w:val="24"/>
        </w:rPr>
        <w:t>progimnazija</w:t>
      </w:r>
      <w:proofErr w:type="spellEnd"/>
      <w:r w:rsidR="00440856" w:rsidRPr="00D922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0856" w:rsidRPr="00D92256">
        <w:rPr>
          <w:rFonts w:ascii="Times New Roman" w:hAnsi="Times New Roman" w:cs="Times New Roman"/>
          <w:sz w:val="24"/>
          <w:szCs w:val="24"/>
        </w:rPr>
        <w:t>Ateities</w:t>
      </w:r>
      <w:proofErr w:type="spellEnd"/>
      <w:r w:rsidR="00440856" w:rsidRPr="00D92256">
        <w:rPr>
          <w:rFonts w:ascii="Times New Roman" w:hAnsi="Times New Roman" w:cs="Times New Roman"/>
          <w:sz w:val="24"/>
          <w:szCs w:val="24"/>
        </w:rPr>
        <w:t xml:space="preserve"> g. 23, 60154 </w:t>
      </w:r>
      <w:proofErr w:type="spellStart"/>
      <w:r w:rsidR="00440856" w:rsidRPr="00D92256">
        <w:rPr>
          <w:rFonts w:ascii="Times New Roman" w:hAnsi="Times New Roman" w:cs="Times New Roman"/>
          <w:sz w:val="24"/>
          <w:szCs w:val="24"/>
        </w:rPr>
        <w:t>Raseiniai</w:t>
      </w:r>
      <w:proofErr w:type="spellEnd"/>
      <w:r w:rsidR="00440856" w:rsidRPr="00D92256">
        <w:rPr>
          <w:rFonts w:ascii="Times New Roman" w:hAnsi="Times New Roman" w:cs="Times New Roman"/>
          <w:sz w:val="24"/>
          <w:szCs w:val="24"/>
        </w:rPr>
        <w:t>.</w:t>
      </w:r>
    </w:p>
    <w:p w14:paraId="5798AB5B" w14:textId="5E508986" w:rsidR="00440856" w:rsidRPr="00D92256" w:rsidRDefault="00440856" w:rsidP="003352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Pareigybė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92256" w:rsidRPr="00D92256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="00D92256"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256" w:rsidRPr="00D92256">
        <w:rPr>
          <w:rFonts w:ascii="Times New Roman" w:hAnsi="Times New Roman" w:cs="Times New Roman"/>
          <w:sz w:val="24"/>
          <w:szCs w:val="24"/>
        </w:rPr>
        <w:t>pavaduotojas</w:t>
      </w:r>
      <w:proofErr w:type="spellEnd"/>
      <w:r w:rsidR="00D92256"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256" w:rsidRPr="00D92256">
        <w:rPr>
          <w:rFonts w:ascii="Times New Roman" w:hAnsi="Times New Roman" w:cs="Times New Roman"/>
          <w:sz w:val="24"/>
          <w:szCs w:val="24"/>
        </w:rPr>
        <w:t>ūkio</w:t>
      </w:r>
      <w:proofErr w:type="spellEnd"/>
      <w:r w:rsidR="00D92256"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256" w:rsidRPr="00D92256">
        <w:rPr>
          <w:rFonts w:ascii="Times New Roman" w:hAnsi="Times New Roman" w:cs="Times New Roman"/>
          <w:sz w:val="24"/>
          <w:szCs w:val="24"/>
        </w:rPr>
        <w:t>reikalams</w:t>
      </w:r>
      <w:proofErr w:type="spellEnd"/>
      <w:r w:rsidR="00D92256" w:rsidRPr="00D92256">
        <w:rPr>
          <w:rFonts w:ascii="Times New Roman" w:hAnsi="Times New Roman" w:cs="Times New Roman"/>
          <w:sz w:val="24"/>
          <w:szCs w:val="24"/>
        </w:rPr>
        <w:t>.</w:t>
      </w:r>
    </w:p>
    <w:p w14:paraId="2C9DC9B0" w14:textId="20B72C9D" w:rsidR="00E90F38" w:rsidRPr="00D92256" w:rsidRDefault="00A30C59" w:rsidP="003352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256">
        <w:rPr>
          <w:rFonts w:ascii="Times New Roman" w:hAnsi="Times New Roman" w:cs="Times New Roman"/>
          <w:sz w:val="24"/>
          <w:szCs w:val="24"/>
        </w:rPr>
        <w:t xml:space="preserve">Darbo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rūšis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92256" w:rsidRPr="00D92256">
        <w:rPr>
          <w:rFonts w:ascii="Times New Roman" w:hAnsi="Times New Roman" w:cs="Times New Roman"/>
          <w:sz w:val="24"/>
          <w:szCs w:val="24"/>
        </w:rPr>
        <w:t>n</w:t>
      </w:r>
      <w:r w:rsidRPr="00D92256">
        <w:rPr>
          <w:rFonts w:ascii="Times New Roman" w:hAnsi="Times New Roman" w:cs="Times New Roman"/>
          <w:sz w:val="24"/>
          <w:szCs w:val="24"/>
        </w:rPr>
        <w:t>eterminuota</w:t>
      </w:r>
      <w:proofErr w:type="spellEnd"/>
      <w:r w:rsidR="00D92256" w:rsidRPr="00D92256">
        <w:rPr>
          <w:rFonts w:ascii="Times New Roman" w:hAnsi="Times New Roman" w:cs="Times New Roman"/>
          <w:sz w:val="24"/>
          <w:szCs w:val="24"/>
        </w:rPr>
        <w:t>.</w:t>
      </w:r>
    </w:p>
    <w:p w14:paraId="3C4F28E6" w14:textId="2E37560F" w:rsidR="00E90F38" w:rsidRPr="00D92256" w:rsidRDefault="00A30C59" w:rsidP="003352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256">
        <w:rPr>
          <w:rFonts w:ascii="Times New Roman" w:hAnsi="Times New Roman" w:cs="Times New Roman"/>
          <w:sz w:val="24"/>
          <w:szCs w:val="24"/>
        </w:rPr>
        <w:t xml:space="preserve">Darbo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krūvis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: </w:t>
      </w:r>
      <w:r w:rsidR="00D92256" w:rsidRPr="00D92256">
        <w:rPr>
          <w:rFonts w:ascii="Times New Roman" w:hAnsi="Times New Roman" w:cs="Times New Roman"/>
          <w:sz w:val="24"/>
          <w:szCs w:val="24"/>
        </w:rPr>
        <w:t>v</w:t>
      </w:r>
      <w:r w:rsidRPr="00D92256">
        <w:rPr>
          <w:rFonts w:ascii="Times New Roman" w:hAnsi="Times New Roman" w:cs="Times New Roman"/>
          <w:sz w:val="24"/>
          <w:szCs w:val="24"/>
        </w:rPr>
        <w:t xml:space="preserve">isa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diena</w:t>
      </w:r>
      <w:proofErr w:type="spellEnd"/>
      <w:r w:rsidR="00D92256" w:rsidRPr="00D92256">
        <w:rPr>
          <w:rFonts w:ascii="Times New Roman" w:hAnsi="Times New Roman" w:cs="Times New Roman"/>
          <w:sz w:val="24"/>
          <w:szCs w:val="24"/>
        </w:rPr>
        <w:t>.</w:t>
      </w:r>
    </w:p>
    <w:p w14:paraId="0700638A" w14:textId="6AB295DE" w:rsidR="001C790E" w:rsidRPr="00D92256" w:rsidRDefault="00A30C59" w:rsidP="003352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Pareigybės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lygis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>: A</w:t>
      </w:r>
    </w:p>
    <w:p w14:paraId="69C4A507" w14:textId="77777777" w:rsidR="00451B52" w:rsidRPr="00D92256" w:rsidRDefault="00451B52" w:rsidP="003352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BE7248" w14:textId="7B0C16F6" w:rsidR="00E90F38" w:rsidRPr="00F630C0" w:rsidRDefault="00A30C59" w:rsidP="00451B52">
      <w:pPr>
        <w:pStyle w:val="Antrat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630C0">
        <w:rPr>
          <w:rFonts w:ascii="Times New Roman" w:hAnsi="Times New Roman" w:cs="Times New Roman"/>
          <w:color w:val="auto"/>
          <w:sz w:val="24"/>
          <w:szCs w:val="24"/>
        </w:rPr>
        <w:t xml:space="preserve">Darbo </w:t>
      </w:r>
      <w:proofErr w:type="spellStart"/>
      <w:r w:rsidRPr="00F630C0">
        <w:rPr>
          <w:rFonts w:ascii="Times New Roman" w:hAnsi="Times New Roman" w:cs="Times New Roman"/>
          <w:color w:val="auto"/>
          <w:sz w:val="24"/>
          <w:szCs w:val="24"/>
        </w:rPr>
        <w:t>pobūdis</w:t>
      </w:r>
      <w:proofErr w:type="spellEnd"/>
      <w:r w:rsidR="00F630C0" w:rsidRPr="00F630C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432F86B" w14:textId="0B5B282C" w:rsidR="00E90F38" w:rsidRPr="00D92256" w:rsidRDefault="00A30C59" w:rsidP="00451B52">
      <w:pPr>
        <w:pStyle w:val="Sraassuenkleliais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92256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užtikrinti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pastatų, įrangos, inžinerinių sistemų, turto naudojimą, priežiūrą, remontą.</w:t>
      </w:r>
    </w:p>
    <w:p w14:paraId="0270E68F" w14:textId="5E853A38" w:rsidR="00E90F38" w:rsidRPr="00D92256" w:rsidRDefault="00A30C59" w:rsidP="00451B52">
      <w:pPr>
        <w:pStyle w:val="Sraassuenkleliais"/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D92256">
        <w:rPr>
          <w:rFonts w:ascii="Times New Roman" w:hAnsi="Times New Roman" w:cs="Times New Roman"/>
          <w:sz w:val="24"/>
          <w:szCs w:val="24"/>
        </w:rPr>
        <w:t>Kontroliuoti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darbuotojų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gaisrinės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>, civilinės saugos, higienos normų laikymąsi.</w:t>
      </w:r>
    </w:p>
    <w:p w14:paraId="4049AC94" w14:textId="70FBD1C9" w:rsidR="00E90F38" w:rsidRPr="00D92256" w:rsidRDefault="00A30C59" w:rsidP="00451B52">
      <w:pPr>
        <w:pStyle w:val="Sraassuenkleliais"/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Planuoti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vykdyti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dokumentuoti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viešuosius pirkimus.</w:t>
      </w:r>
    </w:p>
    <w:p w14:paraId="656E7F2F" w14:textId="5BBAC674" w:rsidR="00E90F38" w:rsidRPr="00D92256" w:rsidRDefault="00A30C59" w:rsidP="00451B52">
      <w:pPr>
        <w:pStyle w:val="Sraassuenkleliais"/>
        <w:spacing w:before="240"/>
        <w:rPr>
          <w:rFonts w:ascii="Times New Roman" w:hAnsi="Times New Roman" w:cs="Times New Roman"/>
          <w:sz w:val="24"/>
          <w:szCs w:val="24"/>
        </w:rPr>
      </w:pPr>
      <w:r w:rsidRPr="00D92256">
        <w:rPr>
          <w:rFonts w:ascii="Times New Roman" w:hAnsi="Times New Roman" w:cs="Times New Roman"/>
          <w:sz w:val="24"/>
          <w:szCs w:val="24"/>
        </w:rPr>
        <w:t xml:space="preserve">Vesti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laiko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apskaitą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1D">
        <w:rPr>
          <w:rFonts w:ascii="Times New Roman" w:hAnsi="Times New Roman" w:cs="Times New Roman"/>
          <w:sz w:val="24"/>
          <w:szCs w:val="24"/>
        </w:rPr>
        <w:t>nepedagoginio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personalo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darbą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>.</w:t>
      </w:r>
    </w:p>
    <w:p w14:paraId="5B12219D" w14:textId="2DBE5719" w:rsidR="00E90F38" w:rsidRPr="00D92256" w:rsidRDefault="00A30C59" w:rsidP="00451B52">
      <w:pPr>
        <w:pStyle w:val="Sraassuenkleliais"/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D92256">
        <w:rPr>
          <w:rFonts w:ascii="Times New Roman" w:hAnsi="Times New Roman" w:cs="Times New Roman"/>
          <w:sz w:val="24"/>
          <w:szCs w:val="24"/>
        </w:rPr>
        <w:t>Užtikrinti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dokumentų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susijusių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ūkine veikla, kaupimą ir saugojimą pagal dokumentacijos planą.</w:t>
      </w:r>
    </w:p>
    <w:p w14:paraId="51CA9C13" w14:textId="31CA04C7" w:rsidR="003A41C9" w:rsidRPr="00D92256" w:rsidRDefault="00A30C59" w:rsidP="00451B52">
      <w:pPr>
        <w:pStyle w:val="Sraassuenkleliais"/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D92256">
        <w:rPr>
          <w:rFonts w:ascii="Times New Roman" w:hAnsi="Times New Roman" w:cs="Times New Roman"/>
          <w:sz w:val="24"/>
          <w:szCs w:val="24"/>
        </w:rPr>
        <w:t>Reaguoti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smurto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patyčių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atvejus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patalpų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priežiūrą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teisės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aktus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>.</w:t>
      </w:r>
    </w:p>
    <w:p w14:paraId="60C26619" w14:textId="477BFFAB" w:rsidR="00E90F38" w:rsidRPr="00F630C0" w:rsidRDefault="00A30C59">
      <w:pPr>
        <w:pStyle w:val="Antrat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630C0">
        <w:rPr>
          <w:rFonts w:ascii="Times New Roman" w:hAnsi="Times New Roman" w:cs="Times New Roman"/>
          <w:color w:val="auto"/>
          <w:sz w:val="24"/>
          <w:szCs w:val="24"/>
        </w:rPr>
        <w:t>Reikalavimai</w:t>
      </w:r>
      <w:proofErr w:type="spellEnd"/>
      <w:r w:rsidRPr="00F630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630C0">
        <w:rPr>
          <w:rFonts w:ascii="Times New Roman" w:hAnsi="Times New Roman" w:cs="Times New Roman"/>
          <w:color w:val="auto"/>
          <w:sz w:val="24"/>
          <w:szCs w:val="24"/>
        </w:rPr>
        <w:t>kandidatui</w:t>
      </w:r>
      <w:proofErr w:type="spellEnd"/>
      <w:r w:rsidR="00F630C0" w:rsidRPr="00F630C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5C205B7" w14:textId="77777777" w:rsidR="00D92256" w:rsidRDefault="00451B52" w:rsidP="00D92256">
      <w:pPr>
        <w:pStyle w:val="Sraopastraipa"/>
        <w:numPr>
          <w:ilvl w:val="0"/>
          <w:numId w:val="11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225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Aukštasis universitetinis arba koleginis išsilavinimas (bakalauras ar jam prilygintas).</w:t>
      </w:r>
    </w:p>
    <w:p w14:paraId="096EFC9B" w14:textId="77777777" w:rsidR="00D92256" w:rsidRDefault="00451B52" w:rsidP="00D92256">
      <w:pPr>
        <w:pStyle w:val="Sraopastraipa"/>
        <w:numPr>
          <w:ilvl w:val="0"/>
          <w:numId w:val="11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225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Gebėjimas rengti strateginius veiklos planus, tvarkas ir programas.</w:t>
      </w:r>
    </w:p>
    <w:p w14:paraId="134952F8" w14:textId="77777777" w:rsidR="00D92256" w:rsidRDefault="00451B52" w:rsidP="00D92256">
      <w:pPr>
        <w:pStyle w:val="Sraopastraipa"/>
        <w:numPr>
          <w:ilvl w:val="0"/>
          <w:numId w:val="11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225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Vadovavimo patirtis ir organizaciniai gebėjimai.</w:t>
      </w:r>
    </w:p>
    <w:p w14:paraId="2993034B" w14:textId="77777777" w:rsidR="00D92256" w:rsidRDefault="00451B52" w:rsidP="00D92256">
      <w:pPr>
        <w:pStyle w:val="Sraopastraipa"/>
        <w:numPr>
          <w:ilvl w:val="0"/>
          <w:numId w:val="11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225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Mokėjimas dirbti komandoje, bendrauti pagarbiai ir etiškai.</w:t>
      </w:r>
    </w:p>
    <w:p w14:paraId="23A44A72" w14:textId="77777777" w:rsidR="00D92256" w:rsidRDefault="00451B52" w:rsidP="00D92256">
      <w:pPr>
        <w:pStyle w:val="Sraopastraipa"/>
        <w:numPr>
          <w:ilvl w:val="0"/>
          <w:numId w:val="11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225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Žinios apie darbų, civilinę, priešgaisrinę saugą, higienos normas, pastatų ir inventoriaus priežiūrą.</w:t>
      </w:r>
    </w:p>
    <w:p w14:paraId="0AF94A7D" w14:textId="77777777" w:rsidR="00D92256" w:rsidRDefault="00451B52" w:rsidP="00D92256">
      <w:pPr>
        <w:pStyle w:val="Sraopastraipa"/>
        <w:numPr>
          <w:ilvl w:val="0"/>
          <w:numId w:val="11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225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Gebėjimas analizuoti informaciją, daryti išvadas ir priimti sprendimus.</w:t>
      </w:r>
    </w:p>
    <w:p w14:paraId="7ADC16E8" w14:textId="77777777" w:rsidR="00D92256" w:rsidRDefault="00451B52" w:rsidP="00D92256">
      <w:pPr>
        <w:pStyle w:val="Sraopastraipa"/>
        <w:numPr>
          <w:ilvl w:val="0"/>
          <w:numId w:val="11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225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Geri kompiuterinio raštingumo įgūdžiai (MS Office, CVP IS, interneto sistemos).</w:t>
      </w:r>
    </w:p>
    <w:p w14:paraId="26C0CB7A" w14:textId="77777777" w:rsidR="00D92256" w:rsidRDefault="00451B52" w:rsidP="00D92256">
      <w:pPr>
        <w:pStyle w:val="Sraopastraipa"/>
        <w:numPr>
          <w:ilvl w:val="0"/>
          <w:numId w:val="11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225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Lietuvos Respublikos teisės aktų, reglamentuojančių ūkio veiklą ir viešuosius pirkimus, išmanymas ir taikymas.</w:t>
      </w:r>
    </w:p>
    <w:p w14:paraId="75B91D7C" w14:textId="77777777" w:rsidR="00D92256" w:rsidRDefault="00451B52" w:rsidP="00D92256">
      <w:pPr>
        <w:pStyle w:val="Sraopastraipa"/>
        <w:numPr>
          <w:ilvl w:val="0"/>
          <w:numId w:val="11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225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Viešųjų pirkimų planavimo ir vykdymo žinios.</w:t>
      </w:r>
    </w:p>
    <w:p w14:paraId="20E91C44" w14:textId="77777777" w:rsidR="00D92256" w:rsidRDefault="00451B52" w:rsidP="00D92256">
      <w:pPr>
        <w:pStyle w:val="Sraopastraipa"/>
        <w:numPr>
          <w:ilvl w:val="0"/>
          <w:numId w:val="11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225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Gebėjimas savarankiškai atlikti užduotis, rengti dokumentus pagal raštvedybos taisykles, aiškiai dėstyti mintis raštu ir žodžiu.</w:t>
      </w:r>
    </w:p>
    <w:p w14:paraId="473AA5C3" w14:textId="60E73500" w:rsidR="00451B52" w:rsidRDefault="00451B52" w:rsidP="00D92256">
      <w:pPr>
        <w:pStyle w:val="Sraopastraipa"/>
        <w:numPr>
          <w:ilvl w:val="0"/>
          <w:numId w:val="11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225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Privalumas – darbų saugos, priešgaisrinės saugos ar kitų atitinkamų kursų pažymėjimai.</w:t>
      </w:r>
    </w:p>
    <w:p w14:paraId="1FCD864C" w14:textId="73179A26" w:rsidR="00D92256" w:rsidRPr="00673C1D" w:rsidRDefault="00D92256" w:rsidP="00D92256">
      <w:pPr>
        <w:pStyle w:val="Sraopastraipa"/>
        <w:numPr>
          <w:ilvl w:val="0"/>
          <w:numId w:val="11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73C1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Privalumas – vairuotojo pažymėjimas</w:t>
      </w:r>
      <w:r w:rsidR="00764117" w:rsidRPr="00673C1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nuosavas automobilis.</w:t>
      </w:r>
    </w:p>
    <w:p w14:paraId="59E8C04A" w14:textId="031D078C" w:rsidR="00E90F38" w:rsidRPr="00F630C0" w:rsidRDefault="00673C1D">
      <w:pPr>
        <w:pStyle w:val="Antrat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Organizacija</w:t>
      </w:r>
      <w:proofErr w:type="spellEnd"/>
      <w:r w:rsidRPr="00F630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630C0">
        <w:rPr>
          <w:rFonts w:ascii="Times New Roman" w:hAnsi="Times New Roman" w:cs="Times New Roman"/>
          <w:color w:val="auto"/>
          <w:sz w:val="24"/>
          <w:szCs w:val="24"/>
        </w:rPr>
        <w:t>siūlo</w:t>
      </w:r>
      <w:proofErr w:type="spellEnd"/>
      <w:r w:rsidR="00F630C0" w:rsidRPr="00F630C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5125ACE6" w14:textId="66F78D8C" w:rsidR="00E90F38" w:rsidRPr="00D92256" w:rsidRDefault="00A30C59">
      <w:pPr>
        <w:pStyle w:val="Sraassuenkleliais"/>
        <w:rPr>
          <w:rFonts w:ascii="Times New Roman" w:hAnsi="Times New Roman" w:cs="Times New Roman"/>
          <w:sz w:val="24"/>
          <w:szCs w:val="24"/>
        </w:rPr>
      </w:pPr>
      <w:proofErr w:type="spellStart"/>
      <w:r w:rsidRPr="00D92256">
        <w:rPr>
          <w:rFonts w:ascii="Times New Roman" w:hAnsi="Times New Roman" w:cs="Times New Roman"/>
          <w:sz w:val="24"/>
          <w:szCs w:val="24"/>
        </w:rPr>
        <w:t>Atsakingą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savarankišką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prasmingą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darbą švietimo įstaigoje.</w:t>
      </w:r>
    </w:p>
    <w:p w14:paraId="2D66E17A" w14:textId="4E8ACDB8" w:rsidR="00E90F38" w:rsidRPr="00D92256" w:rsidRDefault="00A30C59">
      <w:pPr>
        <w:pStyle w:val="Sraassuenkleliais"/>
        <w:rPr>
          <w:rFonts w:ascii="Times New Roman" w:hAnsi="Times New Roman" w:cs="Times New Roman"/>
          <w:sz w:val="24"/>
          <w:szCs w:val="24"/>
        </w:rPr>
      </w:pPr>
      <w:proofErr w:type="spellStart"/>
      <w:r w:rsidRPr="00D92256">
        <w:rPr>
          <w:rFonts w:ascii="Times New Roman" w:hAnsi="Times New Roman" w:cs="Times New Roman"/>
          <w:sz w:val="24"/>
          <w:szCs w:val="24"/>
        </w:rPr>
        <w:t>Galimybę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prisidėti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saugios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ir tvarkingos aplinkos kūrimo mokykloje.</w:t>
      </w:r>
    </w:p>
    <w:p w14:paraId="5EE4CAB4" w14:textId="10F89353" w:rsidR="00E90F38" w:rsidRPr="00D92256" w:rsidRDefault="00A30C59">
      <w:pPr>
        <w:pStyle w:val="Sraassuenkleliais"/>
        <w:rPr>
          <w:rFonts w:ascii="Times New Roman" w:hAnsi="Times New Roman" w:cs="Times New Roman"/>
          <w:sz w:val="24"/>
          <w:szCs w:val="24"/>
        </w:rPr>
      </w:pPr>
      <w:proofErr w:type="spellStart"/>
      <w:r w:rsidRPr="00D92256">
        <w:rPr>
          <w:rFonts w:ascii="Times New Roman" w:hAnsi="Times New Roman" w:cs="Times New Roman"/>
          <w:sz w:val="24"/>
          <w:szCs w:val="24"/>
        </w:rPr>
        <w:t>Draugišką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kolektyvą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visas darbui reikalingas priemones.</w:t>
      </w:r>
    </w:p>
    <w:p w14:paraId="48C723DB" w14:textId="4140890C" w:rsidR="007B7E04" w:rsidRPr="001C790E" w:rsidRDefault="00A30C59" w:rsidP="001C790E">
      <w:pPr>
        <w:pStyle w:val="Sraassuenkleliais"/>
        <w:rPr>
          <w:rFonts w:ascii="Times New Roman" w:hAnsi="Times New Roman" w:cs="Times New Roman"/>
          <w:sz w:val="24"/>
          <w:szCs w:val="24"/>
        </w:rPr>
      </w:pPr>
      <w:r w:rsidRPr="00D92256">
        <w:rPr>
          <w:rFonts w:ascii="Times New Roman" w:hAnsi="Times New Roman" w:cs="Times New Roman"/>
          <w:sz w:val="24"/>
          <w:szCs w:val="24"/>
        </w:rPr>
        <w:t xml:space="preserve">Darbo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užmokestį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r w:rsidR="007B7E04" w:rsidRPr="00764117">
        <w:rPr>
          <w:rFonts w:ascii="Times New Roman" w:hAnsi="Times New Roman" w:cs="Times New Roman"/>
          <w:sz w:val="24"/>
          <w:szCs w:val="24"/>
        </w:rPr>
        <w:t>1600</w:t>
      </w:r>
      <w:r w:rsidR="007B7E04"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bruto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kvalifikaciją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patirtį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>)</w:t>
      </w:r>
      <w:r w:rsidR="00673C1D">
        <w:rPr>
          <w:rFonts w:ascii="Times New Roman" w:hAnsi="Times New Roman" w:cs="Times New Roman"/>
          <w:sz w:val="24"/>
          <w:szCs w:val="24"/>
        </w:rPr>
        <w:t>.</w:t>
      </w:r>
    </w:p>
    <w:p w14:paraId="03C91CEB" w14:textId="50253F63" w:rsidR="00E90F38" w:rsidRPr="00F630C0" w:rsidRDefault="00A30C59">
      <w:pPr>
        <w:pStyle w:val="Antrat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630C0">
        <w:rPr>
          <w:rFonts w:ascii="Times New Roman" w:hAnsi="Times New Roman" w:cs="Times New Roman"/>
          <w:color w:val="auto"/>
          <w:sz w:val="24"/>
          <w:szCs w:val="24"/>
        </w:rPr>
        <w:t>Dokumentai</w:t>
      </w:r>
      <w:proofErr w:type="spellEnd"/>
      <w:r w:rsidRPr="00F630C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630C0">
        <w:rPr>
          <w:rFonts w:ascii="Times New Roman" w:hAnsi="Times New Roman" w:cs="Times New Roman"/>
          <w:color w:val="auto"/>
          <w:sz w:val="24"/>
          <w:szCs w:val="24"/>
        </w:rPr>
        <w:t>kuriuos</w:t>
      </w:r>
      <w:proofErr w:type="spellEnd"/>
      <w:r w:rsidRPr="00F630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630C0">
        <w:rPr>
          <w:rFonts w:ascii="Times New Roman" w:hAnsi="Times New Roman" w:cs="Times New Roman"/>
          <w:color w:val="auto"/>
          <w:sz w:val="24"/>
          <w:szCs w:val="24"/>
        </w:rPr>
        <w:t>reikia</w:t>
      </w:r>
      <w:proofErr w:type="spellEnd"/>
      <w:r w:rsidRPr="00F630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630C0">
        <w:rPr>
          <w:rFonts w:ascii="Times New Roman" w:hAnsi="Times New Roman" w:cs="Times New Roman"/>
          <w:color w:val="auto"/>
          <w:sz w:val="24"/>
          <w:szCs w:val="24"/>
        </w:rPr>
        <w:t>pateikti</w:t>
      </w:r>
      <w:proofErr w:type="spellEnd"/>
      <w:r w:rsidR="00D92256" w:rsidRPr="00F630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2256" w:rsidRPr="00F630C0">
        <w:rPr>
          <w:rFonts w:ascii="Times New Roman" w:hAnsi="Times New Roman" w:cs="Times New Roman"/>
          <w:color w:val="auto"/>
          <w:sz w:val="24"/>
          <w:szCs w:val="24"/>
        </w:rPr>
        <w:t>kandidatui</w:t>
      </w:r>
      <w:proofErr w:type="spellEnd"/>
      <w:r w:rsidR="00D92256" w:rsidRPr="00F630C0">
        <w:rPr>
          <w:rFonts w:ascii="Times New Roman" w:hAnsi="Times New Roman" w:cs="Times New Roman"/>
          <w:color w:val="auto"/>
          <w:sz w:val="24"/>
          <w:szCs w:val="24"/>
        </w:rPr>
        <w:t xml:space="preserve"> (-</w:t>
      </w:r>
      <w:proofErr w:type="spellStart"/>
      <w:r w:rsidR="00D92256" w:rsidRPr="00F630C0">
        <w:rPr>
          <w:rFonts w:ascii="Times New Roman" w:hAnsi="Times New Roman" w:cs="Times New Roman"/>
          <w:color w:val="auto"/>
          <w:sz w:val="24"/>
          <w:szCs w:val="24"/>
        </w:rPr>
        <w:t>ei</w:t>
      </w:r>
      <w:proofErr w:type="spellEnd"/>
      <w:r w:rsidR="00D92256" w:rsidRPr="00F630C0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51B52" w:rsidRPr="00F630C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F9A2F64" w14:textId="265B2CEB" w:rsidR="00D92256" w:rsidRPr="00D92256" w:rsidRDefault="00764117">
      <w:pPr>
        <w:pStyle w:val="Sraassuenkleliais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Pasirašyt</w:t>
      </w:r>
      <w:r w:rsidR="002E0692"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D92256" w:rsidRPr="00D92256">
        <w:rPr>
          <w:rFonts w:ascii="Times New Roman" w:hAnsi="Times New Roman" w:cs="Times New Roman"/>
          <w:sz w:val="24"/>
          <w:szCs w:val="24"/>
        </w:rPr>
        <w:t>utikim</w:t>
      </w:r>
      <w:r w:rsidR="002E069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D92256"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256" w:rsidRPr="00D92256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="00D92256"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256" w:rsidRPr="00D92256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="00D92256"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256" w:rsidRPr="00D92256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="00D92256"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256" w:rsidRPr="00D92256">
        <w:rPr>
          <w:rFonts w:ascii="Times New Roman" w:hAnsi="Times New Roman" w:cs="Times New Roman"/>
          <w:sz w:val="24"/>
          <w:szCs w:val="24"/>
        </w:rPr>
        <w:t>tvarkymo</w:t>
      </w:r>
      <w:proofErr w:type="spellEnd"/>
      <w:r w:rsidR="00D92256" w:rsidRPr="00D922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E0692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="002E0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692">
        <w:rPr>
          <w:rFonts w:ascii="Times New Roman" w:hAnsi="Times New Roman" w:cs="Times New Roman"/>
          <w:sz w:val="24"/>
          <w:szCs w:val="24"/>
        </w:rPr>
        <w:t>formos</w:t>
      </w:r>
      <w:proofErr w:type="spellEnd"/>
      <w:r w:rsidR="002E0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692">
        <w:rPr>
          <w:rFonts w:ascii="Times New Roman" w:hAnsi="Times New Roman" w:cs="Times New Roman"/>
          <w:sz w:val="24"/>
          <w:szCs w:val="24"/>
        </w:rPr>
        <w:t>kreiptis</w:t>
      </w:r>
      <w:proofErr w:type="spellEnd"/>
      <w:r w:rsidR="002E0692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2E0692">
        <w:rPr>
          <w:rFonts w:ascii="Times New Roman" w:hAnsi="Times New Roman" w:cs="Times New Roman"/>
          <w:sz w:val="24"/>
          <w:szCs w:val="24"/>
        </w:rPr>
        <w:t>Progimnaziją</w:t>
      </w:r>
      <w:proofErr w:type="spellEnd"/>
      <w:r w:rsidR="00D92256" w:rsidRPr="00D92256">
        <w:rPr>
          <w:rFonts w:ascii="Times New Roman" w:hAnsi="Times New Roman" w:cs="Times New Roman"/>
          <w:sz w:val="24"/>
          <w:szCs w:val="24"/>
        </w:rPr>
        <w:t>);</w:t>
      </w:r>
    </w:p>
    <w:p w14:paraId="5567180B" w14:textId="385713AA" w:rsidR="00E90F38" w:rsidRPr="00D92256" w:rsidRDefault="00A30C59">
      <w:pPr>
        <w:pStyle w:val="Sraassuenkleliais"/>
        <w:rPr>
          <w:rFonts w:ascii="Times New Roman" w:hAnsi="Times New Roman" w:cs="Times New Roman"/>
          <w:sz w:val="24"/>
          <w:szCs w:val="24"/>
        </w:rPr>
      </w:pPr>
      <w:proofErr w:type="spellStart"/>
      <w:r w:rsidRPr="00D92256">
        <w:rPr>
          <w:rFonts w:ascii="Times New Roman" w:hAnsi="Times New Roman" w:cs="Times New Roman"/>
          <w:sz w:val="24"/>
          <w:szCs w:val="24"/>
        </w:rPr>
        <w:t>Gyvenimo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aprašymas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(CV);</w:t>
      </w:r>
    </w:p>
    <w:p w14:paraId="04477115" w14:textId="090E6286" w:rsidR="00451B52" w:rsidRPr="00D92256" w:rsidRDefault="00451B52">
      <w:pPr>
        <w:pStyle w:val="Sraassuenkleliais"/>
        <w:rPr>
          <w:rFonts w:ascii="Times New Roman" w:hAnsi="Times New Roman" w:cs="Times New Roman"/>
          <w:sz w:val="24"/>
          <w:szCs w:val="24"/>
        </w:rPr>
      </w:pPr>
      <w:proofErr w:type="spellStart"/>
      <w:r w:rsidRPr="00D92256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tapatybę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patvirtinan</w:t>
      </w:r>
      <w:r w:rsidR="00673C1D">
        <w:rPr>
          <w:rFonts w:ascii="Times New Roman" w:hAnsi="Times New Roman" w:cs="Times New Roman"/>
          <w:sz w:val="24"/>
          <w:szCs w:val="24"/>
        </w:rPr>
        <w:t>čio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dokument</w:t>
      </w:r>
      <w:r w:rsidR="00673C1D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73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C1D">
        <w:rPr>
          <w:rFonts w:ascii="Times New Roman" w:hAnsi="Times New Roman" w:cs="Times New Roman"/>
          <w:sz w:val="24"/>
          <w:szCs w:val="24"/>
        </w:rPr>
        <w:t>kopija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>;</w:t>
      </w:r>
    </w:p>
    <w:p w14:paraId="5F8D16E1" w14:textId="5B85EE53" w:rsidR="00D34C25" w:rsidRPr="00D92256" w:rsidRDefault="00D34C25" w:rsidP="00D34C25">
      <w:pPr>
        <w:pStyle w:val="Sraassuenkleliais"/>
        <w:rPr>
          <w:rFonts w:ascii="Times New Roman" w:hAnsi="Times New Roman" w:cs="Times New Roman"/>
          <w:sz w:val="24"/>
          <w:szCs w:val="24"/>
        </w:rPr>
      </w:pPr>
      <w:proofErr w:type="spellStart"/>
      <w:r w:rsidRPr="00D92256">
        <w:rPr>
          <w:rFonts w:ascii="Times New Roman" w:hAnsi="Times New Roman" w:cs="Times New Roman"/>
          <w:sz w:val="24"/>
          <w:szCs w:val="24"/>
        </w:rPr>
        <w:t>Išsilavinimo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dokumentų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kopijos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>;</w:t>
      </w:r>
    </w:p>
    <w:p w14:paraId="40AA3928" w14:textId="3D7F6684" w:rsidR="00E90F38" w:rsidRPr="00D92256" w:rsidRDefault="00A30C59">
      <w:pPr>
        <w:pStyle w:val="Sraassuenkleliais"/>
        <w:rPr>
          <w:rFonts w:ascii="Times New Roman" w:hAnsi="Times New Roman" w:cs="Times New Roman"/>
          <w:sz w:val="24"/>
          <w:szCs w:val="24"/>
        </w:rPr>
      </w:pPr>
      <w:r w:rsidRPr="00D92256">
        <w:rPr>
          <w:rFonts w:ascii="Times New Roman" w:hAnsi="Times New Roman" w:cs="Times New Roman"/>
          <w:sz w:val="24"/>
          <w:szCs w:val="24"/>
        </w:rPr>
        <w:t xml:space="preserve">Kitus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kvalifikaciją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pagrindžiančius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dokumentus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jei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turite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>)</w:t>
      </w:r>
      <w:r w:rsidR="00D34C25" w:rsidRPr="00D92256">
        <w:rPr>
          <w:rFonts w:ascii="Times New Roman" w:hAnsi="Times New Roman" w:cs="Times New Roman"/>
          <w:sz w:val="24"/>
          <w:szCs w:val="24"/>
        </w:rPr>
        <w:t>;</w:t>
      </w:r>
    </w:p>
    <w:p w14:paraId="771E84DD" w14:textId="77777777" w:rsidR="00D34C25" w:rsidRPr="00D92256" w:rsidRDefault="00D34C25" w:rsidP="00D34C25">
      <w:pPr>
        <w:pStyle w:val="Sraassuenkleliais"/>
        <w:rPr>
          <w:rFonts w:ascii="Times New Roman" w:hAnsi="Times New Roman" w:cs="Times New Roman"/>
          <w:sz w:val="24"/>
          <w:szCs w:val="24"/>
        </w:rPr>
      </w:pPr>
      <w:proofErr w:type="spellStart"/>
      <w:r w:rsidRPr="00D92256">
        <w:rPr>
          <w:rFonts w:ascii="Times New Roman" w:hAnsi="Times New Roman" w:cs="Times New Roman"/>
          <w:sz w:val="24"/>
          <w:szCs w:val="24"/>
        </w:rPr>
        <w:t>Motyvacinis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laiškas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nebūtinas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, bet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pageidautinas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>);</w:t>
      </w:r>
    </w:p>
    <w:p w14:paraId="77F18DB8" w14:textId="067BBBB7" w:rsidR="00D34C25" w:rsidRPr="001C790E" w:rsidRDefault="00D34C25" w:rsidP="001C790E">
      <w:pPr>
        <w:pStyle w:val="Sraassuenkleliais"/>
        <w:rPr>
          <w:rFonts w:ascii="Times New Roman" w:hAnsi="Times New Roman" w:cs="Times New Roman"/>
          <w:sz w:val="24"/>
          <w:szCs w:val="24"/>
        </w:rPr>
      </w:pPr>
      <w:proofErr w:type="spellStart"/>
      <w:r w:rsidRPr="00D92256">
        <w:rPr>
          <w:rFonts w:ascii="Times New Roman" w:hAnsi="Times New Roman" w:cs="Times New Roman"/>
          <w:sz w:val="24"/>
          <w:szCs w:val="24"/>
        </w:rPr>
        <w:t>Buvusių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darbdavių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rekomendacijas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jei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256">
        <w:rPr>
          <w:rFonts w:ascii="Times New Roman" w:hAnsi="Times New Roman" w:cs="Times New Roman"/>
          <w:sz w:val="24"/>
          <w:szCs w:val="24"/>
        </w:rPr>
        <w:t>pageidaujate</w:t>
      </w:r>
      <w:proofErr w:type="spellEnd"/>
      <w:r w:rsidRPr="00D92256">
        <w:rPr>
          <w:rFonts w:ascii="Times New Roman" w:hAnsi="Times New Roman" w:cs="Times New Roman"/>
          <w:sz w:val="24"/>
          <w:szCs w:val="24"/>
        </w:rPr>
        <w:t>).</w:t>
      </w:r>
    </w:p>
    <w:p w14:paraId="5D5F9AA2" w14:textId="072B3F6F" w:rsidR="00E90F38" w:rsidRPr="00F630C0" w:rsidRDefault="00A30C59">
      <w:pPr>
        <w:pStyle w:val="Antrat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630C0">
        <w:rPr>
          <w:rFonts w:ascii="Times New Roman" w:hAnsi="Times New Roman" w:cs="Times New Roman"/>
          <w:color w:val="auto"/>
          <w:sz w:val="24"/>
          <w:szCs w:val="24"/>
        </w:rPr>
        <w:t>Dokumentus</w:t>
      </w:r>
      <w:proofErr w:type="spellEnd"/>
      <w:r w:rsidRPr="00F630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54DD5">
        <w:rPr>
          <w:rFonts w:ascii="Times New Roman" w:hAnsi="Times New Roman" w:cs="Times New Roman"/>
          <w:color w:val="auto"/>
          <w:sz w:val="24"/>
          <w:szCs w:val="24"/>
        </w:rPr>
        <w:t>pateikti</w:t>
      </w:r>
      <w:proofErr w:type="spellEnd"/>
      <w:r w:rsidRPr="00F630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60127">
        <w:rPr>
          <w:rFonts w:ascii="Times New Roman" w:hAnsi="Times New Roman" w:cs="Times New Roman"/>
          <w:color w:val="auto"/>
          <w:sz w:val="24"/>
          <w:szCs w:val="24"/>
        </w:rPr>
        <w:t xml:space="preserve">per </w:t>
      </w:r>
      <w:proofErr w:type="spellStart"/>
      <w:r w:rsidR="00354DD5" w:rsidRPr="00354DD5">
        <w:rPr>
          <w:rFonts w:ascii="Times New Roman" w:hAnsi="Times New Roman" w:cs="Times New Roman"/>
          <w:color w:val="auto"/>
          <w:sz w:val="24"/>
          <w:szCs w:val="24"/>
        </w:rPr>
        <w:t>Valstybės</w:t>
      </w:r>
      <w:proofErr w:type="spellEnd"/>
      <w:r w:rsidR="00354DD5" w:rsidRPr="00354D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54DD5" w:rsidRPr="00354DD5">
        <w:rPr>
          <w:rFonts w:ascii="Times New Roman" w:hAnsi="Times New Roman" w:cs="Times New Roman"/>
          <w:color w:val="auto"/>
          <w:sz w:val="24"/>
          <w:szCs w:val="24"/>
        </w:rPr>
        <w:t>tarnybos</w:t>
      </w:r>
      <w:proofErr w:type="spellEnd"/>
      <w:r w:rsidR="00354DD5" w:rsidRPr="00354D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54DD5" w:rsidRPr="00354DD5">
        <w:rPr>
          <w:rFonts w:ascii="Times New Roman" w:hAnsi="Times New Roman" w:cs="Times New Roman"/>
          <w:color w:val="auto"/>
          <w:sz w:val="24"/>
          <w:szCs w:val="24"/>
        </w:rPr>
        <w:t>valdymo</w:t>
      </w:r>
      <w:proofErr w:type="spellEnd"/>
      <w:r w:rsidR="00354DD5" w:rsidRPr="00354D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54DD5" w:rsidRPr="00354DD5">
        <w:rPr>
          <w:rFonts w:ascii="Times New Roman" w:hAnsi="Times New Roman" w:cs="Times New Roman"/>
          <w:color w:val="auto"/>
          <w:sz w:val="24"/>
          <w:szCs w:val="24"/>
        </w:rPr>
        <w:t>informacin</w:t>
      </w:r>
      <w:r w:rsidR="00C60127">
        <w:rPr>
          <w:rFonts w:ascii="Times New Roman" w:hAnsi="Times New Roman" w:cs="Times New Roman"/>
          <w:color w:val="auto"/>
          <w:sz w:val="24"/>
          <w:szCs w:val="24"/>
        </w:rPr>
        <w:t>ę</w:t>
      </w:r>
      <w:proofErr w:type="spellEnd"/>
      <w:r w:rsidR="00354DD5" w:rsidRPr="00354D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54DD5" w:rsidRPr="00354DD5">
        <w:rPr>
          <w:rFonts w:ascii="Times New Roman" w:hAnsi="Times New Roman" w:cs="Times New Roman"/>
          <w:color w:val="auto"/>
          <w:sz w:val="24"/>
          <w:szCs w:val="24"/>
        </w:rPr>
        <w:t>sistem</w:t>
      </w:r>
      <w:r w:rsidR="00C60127">
        <w:rPr>
          <w:rFonts w:ascii="Times New Roman" w:hAnsi="Times New Roman" w:cs="Times New Roman"/>
          <w:color w:val="auto"/>
          <w:sz w:val="24"/>
          <w:szCs w:val="24"/>
        </w:rPr>
        <w:t>ą</w:t>
      </w:r>
      <w:proofErr w:type="spellEnd"/>
      <w:r w:rsidR="00354DD5" w:rsidRPr="00354DD5">
        <w:rPr>
          <w:rFonts w:ascii="Times New Roman" w:hAnsi="Times New Roman" w:cs="Times New Roman"/>
          <w:color w:val="auto"/>
          <w:sz w:val="24"/>
          <w:szCs w:val="24"/>
        </w:rPr>
        <w:t xml:space="preserve"> (VATIS)</w:t>
      </w:r>
      <w:r w:rsidR="00354D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630C0">
        <w:rPr>
          <w:rFonts w:ascii="Times New Roman" w:hAnsi="Times New Roman" w:cs="Times New Roman"/>
          <w:color w:val="auto"/>
          <w:sz w:val="24"/>
          <w:szCs w:val="24"/>
        </w:rPr>
        <w:t>iki</w:t>
      </w:r>
      <w:proofErr w:type="spellEnd"/>
      <w:r w:rsidRPr="00F630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40856" w:rsidRPr="00F630C0">
        <w:rPr>
          <w:rFonts w:ascii="Times New Roman" w:hAnsi="Times New Roman" w:cs="Times New Roman"/>
          <w:color w:val="auto"/>
          <w:sz w:val="24"/>
          <w:szCs w:val="24"/>
        </w:rPr>
        <w:t>2025</w:t>
      </w:r>
      <w:r w:rsidR="005F6092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D93043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440856" w:rsidRPr="00F630C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E64284">
        <w:rPr>
          <w:rFonts w:ascii="Times New Roman" w:hAnsi="Times New Roman" w:cs="Times New Roman"/>
          <w:color w:val="auto"/>
          <w:sz w:val="24"/>
          <w:szCs w:val="24"/>
        </w:rPr>
        <w:t>19</w:t>
      </w:r>
      <w:r w:rsidR="00431C9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EA3BA6F" w14:textId="77777777" w:rsidR="00431C96" w:rsidRDefault="00431C96" w:rsidP="00D026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CCAA9F" w14:textId="77777777" w:rsidR="00431C96" w:rsidRDefault="00431C96" w:rsidP="00D026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8DAA59" w14:textId="0E9B9238" w:rsidR="00E90F38" w:rsidRDefault="00431C96" w:rsidP="00D026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C60127">
        <w:rPr>
          <w:rFonts w:ascii="Times New Roman" w:hAnsi="Times New Roman" w:cs="Times New Roman"/>
          <w:sz w:val="24"/>
          <w:szCs w:val="24"/>
        </w:rPr>
        <w:t xml:space="preserve"> e</w:t>
      </w:r>
      <w:r w:rsidR="00A30C59" w:rsidRPr="00D92256">
        <w:rPr>
          <w:rFonts w:ascii="Times New Roman" w:hAnsi="Times New Roman" w:cs="Times New Roman"/>
          <w:sz w:val="24"/>
          <w:szCs w:val="24"/>
        </w:rPr>
        <w:t xml:space="preserve">l. </w:t>
      </w:r>
      <w:hyperlink r:id="rId6" w:history="1">
        <w:r w:rsidR="001B0DC9" w:rsidRPr="00E814BE">
          <w:rPr>
            <w:rStyle w:val="Hipersaitas"/>
            <w:rFonts w:ascii="Times New Roman" w:hAnsi="Times New Roman" w:cs="Times New Roman"/>
            <w:sz w:val="24"/>
            <w:szCs w:val="24"/>
          </w:rPr>
          <w:t>p.administracija@saltiniomokykla.lt</w:t>
        </w:r>
      </w:hyperlink>
      <w:r w:rsidR="001B0DC9">
        <w:rPr>
          <w:rFonts w:ascii="Times New Roman" w:hAnsi="Times New Roman" w:cs="Times New Roman"/>
          <w:sz w:val="24"/>
          <w:szCs w:val="24"/>
        </w:rPr>
        <w:t>, t</w:t>
      </w:r>
      <w:r w:rsidR="00A30C59" w:rsidRPr="00D92256">
        <w:rPr>
          <w:rFonts w:ascii="Times New Roman" w:hAnsi="Times New Roman" w:cs="Times New Roman"/>
          <w:sz w:val="24"/>
          <w:szCs w:val="24"/>
        </w:rPr>
        <w:t xml:space="preserve">el. </w:t>
      </w:r>
      <w:r w:rsidR="00440856" w:rsidRPr="00D92256">
        <w:rPr>
          <w:rFonts w:ascii="Times New Roman" w:hAnsi="Times New Roman" w:cs="Times New Roman"/>
          <w:sz w:val="24"/>
          <w:szCs w:val="24"/>
        </w:rPr>
        <w:t>(0 428) 70</w:t>
      </w:r>
      <w:r w:rsidR="00A30C59">
        <w:rPr>
          <w:rFonts w:ascii="Times New Roman" w:hAnsi="Times New Roman" w:cs="Times New Roman"/>
          <w:sz w:val="24"/>
          <w:szCs w:val="24"/>
        </w:rPr>
        <w:t> </w:t>
      </w:r>
      <w:r w:rsidR="00440856" w:rsidRPr="00D92256">
        <w:rPr>
          <w:rFonts w:ascii="Times New Roman" w:hAnsi="Times New Roman" w:cs="Times New Roman"/>
          <w:sz w:val="24"/>
          <w:szCs w:val="24"/>
        </w:rPr>
        <w:t>292</w:t>
      </w:r>
      <w:r w:rsidR="001B0DC9">
        <w:rPr>
          <w:rFonts w:ascii="Times New Roman" w:hAnsi="Times New Roman" w:cs="Times New Roman"/>
          <w:sz w:val="24"/>
          <w:szCs w:val="24"/>
        </w:rPr>
        <w:t>.</w:t>
      </w:r>
    </w:p>
    <w:p w14:paraId="54156820" w14:textId="77777777" w:rsidR="00A30C59" w:rsidRDefault="00A30C59" w:rsidP="00D026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33EAB4" w14:textId="6D1D5594" w:rsidR="00A30C59" w:rsidRDefault="00000000" w:rsidP="00D02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9EBD211">
          <v:rect id="_x0000_i1025" style="width:272.15pt;height:1pt" o:hrpct="630" o:hralign="center" o:hrstd="t" o:hr="t" fillcolor="#a0a0a0" stroked="f"/>
        </w:pict>
      </w:r>
    </w:p>
    <w:p w14:paraId="795A2E56" w14:textId="4D6AB1CD" w:rsidR="00A30C59" w:rsidRPr="00D92256" w:rsidRDefault="00A30C59" w:rsidP="00D026A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30C59" w:rsidRPr="00D922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5DA1D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C64328"/>
    <w:multiLevelType w:val="hybridMultilevel"/>
    <w:tmpl w:val="378C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93E4D"/>
    <w:multiLevelType w:val="hybridMultilevel"/>
    <w:tmpl w:val="85D480B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2662493">
    <w:abstractNumId w:val="8"/>
  </w:num>
  <w:num w:numId="2" w16cid:durableId="1788772049">
    <w:abstractNumId w:val="6"/>
  </w:num>
  <w:num w:numId="3" w16cid:durableId="658389124">
    <w:abstractNumId w:val="5"/>
  </w:num>
  <w:num w:numId="4" w16cid:durableId="796145388">
    <w:abstractNumId w:val="4"/>
  </w:num>
  <w:num w:numId="5" w16cid:durableId="1025446313">
    <w:abstractNumId w:val="7"/>
  </w:num>
  <w:num w:numId="6" w16cid:durableId="1658415671">
    <w:abstractNumId w:val="3"/>
  </w:num>
  <w:num w:numId="7" w16cid:durableId="1160926392">
    <w:abstractNumId w:val="2"/>
  </w:num>
  <w:num w:numId="8" w16cid:durableId="1995865157">
    <w:abstractNumId w:val="1"/>
  </w:num>
  <w:num w:numId="9" w16cid:durableId="548538152">
    <w:abstractNumId w:val="0"/>
  </w:num>
  <w:num w:numId="10" w16cid:durableId="590547083">
    <w:abstractNumId w:val="9"/>
  </w:num>
  <w:num w:numId="11" w16cid:durableId="14644986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7AB"/>
    <w:rsid w:val="00034616"/>
    <w:rsid w:val="0006063C"/>
    <w:rsid w:val="0006604B"/>
    <w:rsid w:val="0015074B"/>
    <w:rsid w:val="00173BB1"/>
    <w:rsid w:val="001B0DC9"/>
    <w:rsid w:val="001C790E"/>
    <w:rsid w:val="00221D39"/>
    <w:rsid w:val="00223522"/>
    <w:rsid w:val="0029639D"/>
    <w:rsid w:val="002E0692"/>
    <w:rsid w:val="00326F90"/>
    <w:rsid w:val="003352F1"/>
    <w:rsid w:val="00354DD5"/>
    <w:rsid w:val="003A41C9"/>
    <w:rsid w:val="003D122A"/>
    <w:rsid w:val="00431C96"/>
    <w:rsid w:val="00440856"/>
    <w:rsid w:val="00451B52"/>
    <w:rsid w:val="004C67DE"/>
    <w:rsid w:val="00501E6E"/>
    <w:rsid w:val="005F6092"/>
    <w:rsid w:val="00623AAF"/>
    <w:rsid w:val="00670673"/>
    <w:rsid w:val="00673C1D"/>
    <w:rsid w:val="006F7AD1"/>
    <w:rsid w:val="00764117"/>
    <w:rsid w:val="007B7E04"/>
    <w:rsid w:val="00884034"/>
    <w:rsid w:val="00907320"/>
    <w:rsid w:val="009128F1"/>
    <w:rsid w:val="009675DE"/>
    <w:rsid w:val="009C6579"/>
    <w:rsid w:val="00A30C59"/>
    <w:rsid w:val="00A31E5C"/>
    <w:rsid w:val="00AA1D8D"/>
    <w:rsid w:val="00AA2272"/>
    <w:rsid w:val="00AC1AD1"/>
    <w:rsid w:val="00B47730"/>
    <w:rsid w:val="00C60127"/>
    <w:rsid w:val="00CB0664"/>
    <w:rsid w:val="00CB1919"/>
    <w:rsid w:val="00D026A8"/>
    <w:rsid w:val="00D17DAF"/>
    <w:rsid w:val="00D34C25"/>
    <w:rsid w:val="00D92256"/>
    <w:rsid w:val="00D93043"/>
    <w:rsid w:val="00E634E3"/>
    <w:rsid w:val="00E64284"/>
    <w:rsid w:val="00E736A9"/>
    <w:rsid w:val="00E90F38"/>
    <w:rsid w:val="00EF6A81"/>
    <w:rsid w:val="00F630C0"/>
    <w:rsid w:val="00F77731"/>
    <w:rsid w:val="00F83F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DA696"/>
  <w14:defaultImageDpi w14:val="300"/>
  <w15:docId w15:val="{FB81FE10-E745-487A-A9D0-86F49E49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saitas">
    <w:name w:val="Hyperlink"/>
    <w:basedOn w:val="Numatytasispastraiposriftas"/>
    <w:uiPriority w:val="99"/>
    <w:unhideWhenUsed/>
    <w:rsid w:val="00451B5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51B52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22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225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225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22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22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administracija@saltiniomokykl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Juleta  Peldūnienė</cp:lastModifiedBy>
  <cp:revision>3</cp:revision>
  <cp:lastPrinted>2025-05-05T11:51:00Z</cp:lastPrinted>
  <dcterms:created xsi:type="dcterms:W3CDTF">2025-12-05T07:27:00Z</dcterms:created>
  <dcterms:modified xsi:type="dcterms:W3CDTF">2025-12-05T07:52:00Z</dcterms:modified>
  <cp:category/>
</cp:coreProperties>
</file>